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710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282607A" w14:textId="77777777" w:rsidR="008B5AE5" w:rsidRDefault="008B5AE5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EE99E27" w14:textId="53651635" w:rsidR="0018294A" w:rsidRPr="008B5AE5" w:rsidRDefault="0018294A" w:rsidP="008B5A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2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Послуги з технічного обслуговування та ремонту автотранспортних засобів марки RENAULT</w:t>
      </w:r>
    </w:p>
    <w:p w14:paraId="0EBC0BFA" w14:textId="77777777" w:rsidR="008B5AE5" w:rsidRPr="008B5AE5" w:rsidRDefault="008B5AE5" w:rsidP="008B5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5F243FC6" w14:textId="77777777" w:rsidR="008B5AE5" w:rsidRPr="008B5AE5" w:rsidRDefault="008B5AE5" w:rsidP="008B5AE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AF737D" w14:textId="1BE20661" w:rsidR="008B5AE5" w:rsidRPr="00DC5A54" w:rsidRDefault="008B5AE5" w:rsidP="00D56D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EE2CBF" w14:textId="7509B8DA" w:rsidR="008B5AE5" w:rsidRPr="004F006A" w:rsidRDefault="009244E3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Державне підприємство "УДВП ІЗОТОП"</w:t>
      </w:r>
      <w:r w:rsidR="008B5AE5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3766EA" w14:textId="6D5E4817" w:rsidR="008B5AE5" w:rsidRPr="004F006A" w:rsidRDefault="009244E3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03150, Україна, м. Київ, вул. Антоновича, буд. 152</w:t>
      </w:r>
      <w:r w:rsidR="008B5AE5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73FC72" w14:textId="70E22178" w:rsidR="008B5AE5" w:rsidRPr="004F006A" w:rsidRDefault="008B5AE5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за ЄДРПОУ – </w:t>
      </w:r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14308322</w:t>
      </w: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A8684C" w14:textId="79E63C6A" w:rsidR="008B5AE5" w:rsidRDefault="008B5AE5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категорія замовника – </w:t>
      </w:r>
      <w:r w:rsidR="009244E3" w:rsidRPr="004F006A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юридична особа, яка здійснює діяльність в одній або декількох окремих сферах господарювання</w:t>
      </w:r>
      <w:r w:rsidR="00BD72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E16AFD4" w14:textId="3C863865" w:rsidR="00BD7279" w:rsidRDefault="00BD7279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посилання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заупівлю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6" w:history="1">
        <w:r w:rsidRPr="00EE7925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https://prozorro.gov.ua/uk/tender/UA-2025-07-16-009009-a</w:t>
        </w:r>
      </w:hyperlink>
    </w:p>
    <w:p w14:paraId="042E4300" w14:textId="77777777" w:rsidR="00DC5A54" w:rsidRPr="004F006A" w:rsidRDefault="00DC5A54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B5FF02" w14:textId="3010431F" w:rsidR="008B5AE5" w:rsidRPr="004F006A" w:rsidRDefault="008B5AE5" w:rsidP="00DC5A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11894EC4" w14:textId="7DCD1556" w:rsidR="009244E3" w:rsidRPr="004F006A" w:rsidRDefault="00BD7279" w:rsidP="00DC5A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Послуги з технічного обслуговування та ремонту автотранспортних засобів марки RENAULT, код згідно з ДК021:2015 50110000-9 Послуги з ремонту і технічного обслуговування </w:t>
      </w:r>
      <w:proofErr w:type="spellStart"/>
      <w:r w:rsidRPr="00BD727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мототранспортних</w:t>
      </w:r>
      <w:proofErr w:type="spellEnd"/>
      <w:r w:rsidRPr="00BD7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засобів і супутнього обладнання</w:t>
      </w:r>
      <w:r w:rsidR="00DC5A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EF7ACD9" w14:textId="6BED8161" w:rsidR="008B5AE5" w:rsidRPr="004F006A" w:rsidRDefault="008B5AE5" w:rsidP="00D56D0F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закупівлі:</w:t>
      </w:r>
    </w:p>
    <w:p w14:paraId="7EAEFA83" w14:textId="766500F1" w:rsidR="00720E29" w:rsidRDefault="004F006A" w:rsidP="004F00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4F006A">
        <w:rPr>
          <w:rFonts w:ascii="Times New Roman" w:eastAsia="Calibri" w:hAnsi="Times New Roman"/>
          <w:bCs/>
          <w:sz w:val="26"/>
          <w:szCs w:val="26"/>
        </w:rPr>
        <w:t xml:space="preserve">Технічні та якісні характеристики предмета закупівлі </w:t>
      </w:r>
      <w:r w:rsidRPr="004F006A">
        <w:rPr>
          <w:rFonts w:ascii="Times New Roman" w:hAnsi="Times New Roman"/>
          <w:color w:val="000000"/>
          <w:sz w:val="26"/>
          <w:szCs w:val="26"/>
        </w:rPr>
        <w:t xml:space="preserve">визначені відповідно до потреб замовника та з урахуванням вимог нормативних </w:t>
      </w:r>
      <w:r w:rsidRPr="00BD7279">
        <w:rPr>
          <w:rFonts w:ascii="Times New Roman" w:eastAsia="Calibri" w:hAnsi="Times New Roman"/>
          <w:bCs/>
          <w:sz w:val="26"/>
          <w:szCs w:val="26"/>
        </w:rPr>
        <w:t xml:space="preserve">документів </w:t>
      </w:r>
      <w:r w:rsidR="00BD7279" w:rsidRPr="00BD7279">
        <w:rPr>
          <w:rFonts w:ascii="Times New Roman" w:eastAsia="Calibri" w:hAnsi="Times New Roman"/>
          <w:bCs/>
          <w:sz w:val="26"/>
          <w:szCs w:val="26"/>
        </w:rPr>
        <w:t xml:space="preserve">з метою забезпечення технічної справності та безперебійної роботи автотранспорту </w:t>
      </w:r>
      <w:r w:rsidR="00BD7279" w:rsidRPr="004F006A">
        <w:rPr>
          <w:rFonts w:ascii="Times New Roman" w:hAnsi="Times New Roman"/>
          <w:color w:val="000000"/>
          <w:sz w:val="26"/>
          <w:szCs w:val="26"/>
        </w:rPr>
        <w:t>замовника</w:t>
      </w:r>
      <w:r w:rsidR="00DC5A54">
        <w:rPr>
          <w:rFonts w:ascii="Times New Roman" w:hAnsi="Times New Roman"/>
          <w:color w:val="000000"/>
          <w:sz w:val="26"/>
          <w:szCs w:val="26"/>
        </w:rPr>
        <w:t>.</w:t>
      </w:r>
    </w:p>
    <w:p w14:paraId="7FE35BBA" w14:textId="77777777" w:rsidR="00BD7279" w:rsidRPr="004F006A" w:rsidRDefault="00BD7279" w:rsidP="004F006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FE5E702" w14:textId="77777777" w:rsidR="00DB4950" w:rsidRPr="004F006A" w:rsidRDefault="00DB4950" w:rsidP="00D56D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0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 очікуваної вартості предмета закупівлі:</w:t>
      </w:r>
    </w:p>
    <w:p w14:paraId="66CDC7AF" w14:textId="77777777" w:rsidR="00BD7279" w:rsidRDefault="004F006A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F006A">
        <w:rPr>
          <w:rFonts w:ascii="Times New Roman" w:hAnsi="Times New Roman"/>
          <w:color w:val="000000"/>
          <w:sz w:val="26"/>
          <w:szCs w:val="26"/>
        </w:rPr>
        <w:t>Очікувана вартість визначена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 саме шляхом розрахунку очікуваної вартості зазначеного товару методом порівняння ринкових цін</w:t>
      </w:r>
      <w:r w:rsidR="00BD7279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045FD340" w14:textId="69438A69" w:rsidR="00BD7279" w:rsidRDefault="00BD7279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7279">
        <w:rPr>
          <w:rFonts w:ascii="Times New Roman" w:hAnsi="Times New Roman"/>
          <w:color w:val="000000"/>
          <w:sz w:val="26"/>
          <w:szCs w:val="26"/>
        </w:rPr>
        <w:t xml:space="preserve">Очікувана вартість предмету закупівлі </w:t>
      </w:r>
      <w:r>
        <w:rPr>
          <w:rFonts w:ascii="Times New Roman" w:hAnsi="Times New Roman"/>
          <w:color w:val="000000"/>
          <w:sz w:val="26"/>
          <w:szCs w:val="26"/>
        </w:rPr>
        <w:t xml:space="preserve">становить </w:t>
      </w:r>
      <w:r w:rsidRPr="00BD7279">
        <w:rPr>
          <w:rFonts w:ascii="Times New Roman" w:hAnsi="Times New Roman"/>
          <w:color w:val="000000"/>
          <w:sz w:val="26"/>
          <w:szCs w:val="26"/>
        </w:rPr>
        <w:t>196 296.88 грн. (сто дев’яносто шість тисяч двісті дев’яносто шість гривень 88 коп.) з ПДВ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A796105" w14:textId="00037F53" w:rsidR="00BD7279" w:rsidRDefault="00BD7279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7279">
        <w:rPr>
          <w:rFonts w:ascii="Times New Roman" w:hAnsi="Times New Roman"/>
          <w:color w:val="000000"/>
          <w:sz w:val="26"/>
          <w:szCs w:val="26"/>
        </w:rPr>
        <w:t>Вартість(обсяг) послуг складається</w:t>
      </w:r>
      <w:r>
        <w:rPr>
          <w:rFonts w:ascii="Times New Roman" w:hAnsi="Times New Roman"/>
          <w:color w:val="000000"/>
          <w:sz w:val="26"/>
          <w:szCs w:val="26"/>
        </w:rPr>
        <w:t xml:space="preserve"> з</w:t>
      </w:r>
      <w:r w:rsidRPr="00BD7279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667216D3" w14:textId="01FDC88D" w:rsidR="00BD7279" w:rsidRDefault="00BD7279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7279">
        <w:rPr>
          <w:rFonts w:ascii="Times New Roman" w:hAnsi="Times New Roman"/>
          <w:color w:val="000000"/>
          <w:sz w:val="26"/>
          <w:szCs w:val="26"/>
        </w:rPr>
        <w:t>-обсягу послуг з технічного обслуговування</w:t>
      </w:r>
      <w:r w:rsidR="00DC5A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D7279">
        <w:rPr>
          <w:rFonts w:ascii="Times New Roman" w:hAnsi="Times New Roman"/>
          <w:color w:val="000000"/>
          <w:sz w:val="26"/>
          <w:szCs w:val="26"/>
        </w:rPr>
        <w:t xml:space="preserve">із заміною комплектуючих для </w:t>
      </w:r>
      <w:r w:rsidR="00DC5A54">
        <w:rPr>
          <w:rFonts w:ascii="Times New Roman" w:hAnsi="Times New Roman"/>
          <w:color w:val="000000"/>
          <w:sz w:val="26"/>
          <w:szCs w:val="26"/>
        </w:rPr>
        <w:t xml:space="preserve">його </w:t>
      </w:r>
      <w:r w:rsidRPr="00BD7279">
        <w:rPr>
          <w:rFonts w:ascii="Times New Roman" w:hAnsi="Times New Roman"/>
          <w:color w:val="000000"/>
          <w:sz w:val="26"/>
          <w:szCs w:val="26"/>
        </w:rPr>
        <w:t xml:space="preserve">здійснення: </w:t>
      </w:r>
    </w:p>
    <w:p w14:paraId="2BDC63ED" w14:textId="7270814E" w:rsidR="00BD7279" w:rsidRDefault="00BD7279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7279">
        <w:rPr>
          <w:rFonts w:ascii="Times New Roman" w:hAnsi="Times New Roman"/>
          <w:color w:val="000000"/>
          <w:sz w:val="26"/>
          <w:szCs w:val="26"/>
        </w:rPr>
        <w:t>RENAULT С280 – 1 шт.</w:t>
      </w:r>
      <w:r w:rsidR="00DC5A54">
        <w:rPr>
          <w:rFonts w:ascii="Times New Roman" w:hAnsi="Times New Roman"/>
          <w:color w:val="000000"/>
          <w:sz w:val="26"/>
          <w:szCs w:val="26"/>
        </w:rPr>
        <w:t xml:space="preserve"> -</w:t>
      </w:r>
      <w:r w:rsidRPr="00BD7279">
        <w:rPr>
          <w:rFonts w:ascii="Times New Roman" w:hAnsi="Times New Roman"/>
          <w:color w:val="000000"/>
          <w:sz w:val="26"/>
          <w:szCs w:val="26"/>
        </w:rPr>
        <w:t xml:space="preserve"> 44</w:t>
      </w:r>
      <w:r w:rsidR="00DC5A54">
        <w:rPr>
          <w:rFonts w:ascii="Times New Roman" w:hAnsi="Times New Roman"/>
          <w:color w:val="000000"/>
          <w:sz w:val="26"/>
          <w:szCs w:val="26"/>
        </w:rPr>
        <w:t> </w:t>
      </w:r>
      <w:r w:rsidRPr="00BD7279">
        <w:rPr>
          <w:rFonts w:ascii="Times New Roman" w:hAnsi="Times New Roman"/>
          <w:color w:val="000000"/>
          <w:sz w:val="26"/>
          <w:szCs w:val="26"/>
        </w:rPr>
        <w:t>494</w:t>
      </w:r>
      <w:r w:rsidR="00DC5A54">
        <w:rPr>
          <w:rFonts w:ascii="Times New Roman" w:hAnsi="Times New Roman"/>
          <w:color w:val="000000"/>
          <w:sz w:val="26"/>
          <w:szCs w:val="26"/>
        </w:rPr>
        <w:t>,</w:t>
      </w:r>
      <w:r w:rsidRPr="00BD7279">
        <w:rPr>
          <w:rFonts w:ascii="Times New Roman" w:hAnsi="Times New Roman"/>
          <w:color w:val="000000"/>
          <w:sz w:val="26"/>
          <w:szCs w:val="26"/>
        </w:rPr>
        <w:t>03 грн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DC5A54" w:rsidRPr="00DC5A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5A54" w:rsidRPr="00BD7279">
        <w:rPr>
          <w:rFonts w:ascii="Times New Roman" w:hAnsi="Times New Roman"/>
          <w:color w:val="000000"/>
          <w:sz w:val="26"/>
          <w:szCs w:val="26"/>
        </w:rPr>
        <w:t>з ПДВ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26F44370" w14:textId="6063EF5D" w:rsidR="00BD7279" w:rsidRDefault="00BD7279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7279">
        <w:rPr>
          <w:rFonts w:ascii="Times New Roman" w:hAnsi="Times New Roman"/>
          <w:color w:val="000000"/>
          <w:sz w:val="26"/>
          <w:szCs w:val="26"/>
        </w:rPr>
        <w:t>RENAULT D14 HIGH KP 4x4 280 E6(PA-PU 14) – 1 шт.</w:t>
      </w:r>
      <w:r w:rsidR="00DC5A54">
        <w:rPr>
          <w:rFonts w:ascii="Times New Roman" w:hAnsi="Times New Roman"/>
          <w:color w:val="000000"/>
          <w:sz w:val="26"/>
          <w:szCs w:val="26"/>
        </w:rPr>
        <w:t xml:space="preserve"> -</w:t>
      </w:r>
      <w:r w:rsidRPr="00BD7279">
        <w:rPr>
          <w:rFonts w:ascii="Times New Roman" w:hAnsi="Times New Roman"/>
          <w:color w:val="000000"/>
          <w:sz w:val="26"/>
          <w:szCs w:val="26"/>
        </w:rPr>
        <w:t xml:space="preserve"> 51</w:t>
      </w:r>
      <w:r w:rsidR="00DC5A54">
        <w:rPr>
          <w:rFonts w:ascii="Times New Roman" w:hAnsi="Times New Roman"/>
          <w:color w:val="000000"/>
          <w:sz w:val="26"/>
          <w:szCs w:val="26"/>
        </w:rPr>
        <w:t> </w:t>
      </w:r>
      <w:r w:rsidRPr="00BD7279">
        <w:rPr>
          <w:rFonts w:ascii="Times New Roman" w:hAnsi="Times New Roman"/>
          <w:color w:val="000000"/>
          <w:sz w:val="26"/>
          <w:szCs w:val="26"/>
        </w:rPr>
        <w:t>802</w:t>
      </w:r>
      <w:r w:rsidR="00DC5A54">
        <w:rPr>
          <w:rFonts w:ascii="Times New Roman" w:hAnsi="Times New Roman"/>
          <w:color w:val="000000"/>
          <w:sz w:val="26"/>
          <w:szCs w:val="26"/>
        </w:rPr>
        <w:t>,</w:t>
      </w:r>
      <w:r w:rsidRPr="00BD7279">
        <w:rPr>
          <w:rFonts w:ascii="Times New Roman" w:hAnsi="Times New Roman"/>
          <w:color w:val="000000"/>
          <w:sz w:val="26"/>
          <w:szCs w:val="26"/>
        </w:rPr>
        <w:t>85 грн</w:t>
      </w:r>
      <w:r w:rsidR="00DC5A54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BD7279">
        <w:rPr>
          <w:rFonts w:ascii="Times New Roman" w:hAnsi="Times New Roman"/>
          <w:color w:val="000000"/>
          <w:sz w:val="26"/>
          <w:szCs w:val="26"/>
        </w:rPr>
        <w:t>з ПДВ</w:t>
      </w:r>
      <w:r w:rsidR="00DC5A54">
        <w:rPr>
          <w:rFonts w:ascii="Times New Roman" w:hAnsi="Times New Roman"/>
          <w:color w:val="000000"/>
          <w:sz w:val="26"/>
          <w:szCs w:val="26"/>
        </w:rPr>
        <w:t>;</w:t>
      </w:r>
    </w:p>
    <w:p w14:paraId="46A28CAD" w14:textId="31469813" w:rsidR="00BD7279" w:rsidRDefault="00BD7279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7279">
        <w:rPr>
          <w:rFonts w:ascii="Times New Roman" w:hAnsi="Times New Roman"/>
          <w:color w:val="000000"/>
          <w:sz w:val="26"/>
          <w:szCs w:val="26"/>
        </w:rPr>
        <w:t>-обсягу послуг з ремонту та заміни запасних частин транспортного засобу</w:t>
      </w:r>
      <w:r w:rsidR="00DC5A54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Pr="00BD7279">
        <w:rPr>
          <w:rFonts w:ascii="Times New Roman" w:hAnsi="Times New Roman"/>
          <w:color w:val="000000"/>
          <w:sz w:val="26"/>
          <w:szCs w:val="26"/>
        </w:rPr>
        <w:t xml:space="preserve">20 нормо/годин </w:t>
      </w:r>
      <w:r w:rsidR="00DC5A54">
        <w:rPr>
          <w:rFonts w:ascii="Times New Roman" w:hAnsi="Times New Roman"/>
          <w:color w:val="000000"/>
          <w:sz w:val="26"/>
          <w:szCs w:val="26"/>
        </w:rPr>
        <w:t>(</w:t>
      </w:r>
      <w:r w:rsidRPr="00BD7279">
        <w:rPr>
          <w:rFonts w:ascii="Times New Roman" w:hAnsi="Times New Roman"/>
          <w:color w:val="000000"/>
          <w:sz w:val="26"/>
          <w:szCs w:val="26"/>
        </w:rPr>
        <w:t>вартість 1 н/год. – 1836,78 грн</w:t>
      </w:r>
      <w:r w:rsidR="00DC5A54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DC5A54" w:rsidRPr="00BD7279">
        <w:rPr>
          <w:rFonts w:ascii="Times New Roman" w:hAnsi="Times New Roman"/>
          <w:color w:val="000000"/>
          <w:sz w:val="26"/>
          <w:szCs w:val="26"/>
        </w:rPr>
        <w:t>з ПДВ</w:t>
      </w:r>
      <w:r w:rsidR="00DC5A54">
        <w:rPr>
          <w:rFonts w:ascii="Times New Roman" w:hAnsi="Times New Roman"/>
          <w:color w:val="000000"/>
          <w:sz w:val="26"/>
          <w:szCs w:val="26"/>
        </w:rPr>
        <w:t xml:space="preserve">) - </w:t>
      </w:r>
      <w:r w:rsidRPr="00BD7279">
        <w:rPr>
          <w:rFonts w:ascii="Times New Roman" w:hAnsi="Times New Roman"/>
          <w:color w:val="000000"/>
          <w:sz w:val="26"/>
          <w:szCs w:val="26"/>
        </w:rPr>
        <w:t>сума 36 735,60 грн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DC5A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5A54" w:rsidRPr="00BD7279">
        <w:rPr>
          <w:rFonts w:ascii="Times New Roman" w:hAnsi="Times New Roman"/>
          <w:color w:val="000000"/>
          <w:sz w:val="26"/>
          <w:szCs w:val="26"/>
        </w:rPr>
        <w:t>з ПДВ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21DBFEFC" w14:textId="7C44CC78" w:rsidR="00FA5E00" w:rsidRPr="00BD7279" w:rsidRDefault="00BD7279" w:rsidP="00BD727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D7279">
        <w:rPr>
          <w:rFonts w:ascii="Times New Roman" w:hAnsi="Times New Roman"/>
          <w:color w:val="000000"/>
          <w:sz w:val="26"/>
          <w:szCs w:val="26"/>
        </w:rPr>
        <w:t xml:space="preserve">-обсягу запасних частин та витратних матеріалів, які необхідно замінити або використати при наданні послуг з ремонту </w:t>
      </w:r>
      <w:r w:rsidR="00DC5A54" w:rsidRPr="00BD7279">
        <w:rPr>
          <w:rFonts w:ascii="Times New Roman" w:hAnsi="Times New Roman"/>
          <w:color w:val="000000"/>
          <w:sz w:val="26"/>
          <w:szCs w:val="26"/>
        </w:rPr>
        <w:t>транспортного засобу</w:t>
      </w:r>
      <w:r w:rsidR="00DC5A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D7279">
        <w:rPr>
          <w:rFonts w:ascii="Times New Roman" w:hAnsi="Times New Roman"/>
          <w:color w:val="000000"/>
          <w:sz w:val="26"/>
          <w:szCs w:val="26"/>
        </w:rPr>
        <w:t>становить 63 264,40 грн</w:t>
      </w:r>
      <w:r w:rsidR="00DC5A54">
        <w:rPr>
          <w:rFonts w:ascii="Times New Roman" w:hAnsi="Times New Roman"/>
          <w:color w:val="000000"/>
          <w:sz w:val="26"/>
          <w:szCs w:val="26"/>
        </w:rPr>
        <w:t>.</w:t>
      </w:r>
      <w:r w:rsidRPr="00BD7279">
        <w:rPr>
          <w:rFonts w:ascii="Times New Roman" w:hAnsi="Times New Roman"/>
          <w:color w:val="000000"/>
          <w:sz w:val="26"/>
          <w:szCs w:val="26"/>
        </w:rPr>
        <w:t xml:space="preserve"> з ПДВ.</w:t>
      </w:r>
      <w:r w:rsidR="00DC5A5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FA5E00" w:rsidRPr="00BD7279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497159253">
    <w:abstractNumId w:val="0"/>
  </w:num>
  <w:num w:numId="2" w16cid:durableId="163093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6430F"/>
    <w:rsid w:val="000710DB"/>
    <w:rsid w:val="00075BE6"/>
    <w:rsid w:val="00077620"/>
    <w:rsid w:val="00083B42"/>
    <w:rsid w:val="000B1F80"/>
    <w:rsid w:val="000C58C4"/>
    <w:rsid w:val="000C7711"/>
    <w:rsid w:val="000D292C"/>
    <w:rsid w:val="000D4E09"/>
    <w:rsid w:val="000E058E"/>
    <w:rsid w:val="000E7FF8"/>
    <w:rsid w:val="00102EAC"/>
    <w:rsid w:val="00107850"/>
    <w:rsid w:val="001350A6"/>
    <w:rsid w:val="001354C6"/>
    <w:rsid w:val="0015274D"/>
    <w:rsid w:val="0018294A"/>
    <w:rsid w:val="001A1A5C"/>
    <w:rsid w:val="001A7571"/>
    <w:rsid w:val="001B147D"/>
    <w:rsid w:val="001E0B8C"/>
    <w:rsid w:val="001F3A51"/>
    <w:rsid w:val="0020089E"/>
    <w:rsid w:val="00204038"/>
    <w:rsid w:val="00214C14"/>
    <w:rsid w:val="0028430E"/>
    <w:rsid w:val="002A7F6C"/>
    <w:rsid w:val="002E3C42"/>
    <w:rsid w:val="002F5EE4"/>
    <w:rsid w:val="002F7D8B"/>
    <w:rsid w:val="00301EE4"/>
    <w:rsid w:val="00342FFC"/>
    <w:rsid w:val="00347FC7"/>
    <w:rsid w:val="00370C4C"/>
    <w:rsid w:val="0038019F"/>
    <w:rsid w:val="0038582A"/>
    <w:rsid w:val="003920C0"/>
    <w:rsid w:val="00394421"/>
    <w:rsid w:val="00431A7F"/>
    <w:rsid w:val="0046340D"/>
    <w:rsid w:val="004635F2"/>
    <w:rsid w:val="00463785"/>
    <w:rsid w:val="0047533B"/>
    <w:rsid w:val="004844B5"/>
    <w:rsid w:val="004D7F65"/>
    <w:rsid w:val="004E1635"/>
    <w:rsid w:val="004F006A"/>
    <w:rsid w:val="004F383C"/>
    <w:rsid w:val="00520DCD"/>
    <w:rsid w:val="00546B60"/>
    <w:rsid w:val="00547AAA"/>
    <w:rsid w:val="00547CED"/>
    <w:rsid w:val="005621FD"/>
    <w:rsid w:val="00575E3F"/>
    <w:rsid w:val="00595B53"/>
    <w:rsid w:val="005E7559"/>
    <w:rsid w:val="006065A6"/>
    <w:rsid w:val="0060703D"/>
    <w:rsid w:val="006124A8"/>
    <w:rsid w:val="00681DC9"/>
    <w:rsid w:val="00691B46"/>
    <w:rsid w:val="006A1BE5"/>
    <w:rsid w:val="006B7798"/>
    <w:rsid w:val="006C7456"/>
    <w:rsid w:val="006D338E"/>
    <w:rsid w:val="006D6144"/>
    <w:rsid w:val="006D64B2"/>
    <w:rsid w:val="006F7CA3"/>
    <w:rsid w:val="0071711D"/>
    <w:rsid w:val="00720E29"/>
    <w:rsid w:val="00730C65"/>
    <w:rsid w:val="00757CE0"/>
    <w:rsid w:val="0077013A"/>
    <w:rsid w:val="007716CE"/>
    <w:rsid w:val="00772C36"/>
    <w:rsid w:val="007829F9"/>
    <w:rsid w:val="007A4E59"/>
    <w:rsid w:val="007C51FB"/>
    <w:rsid w:val="007D5D75"/>
    <w:rsid w:val="00835DC6"/>
    <w:rsid w:val="0084646D"/>
    <w:rsid w:val="008920DD"/>
    <w:rsid w:val="008A698D"/>
    <w:rsid w:val="008B26F8"/>
    <w:rsid w:val="008B5AE5"/>
    <w:rsid w:val="009005FC"/>
    <w:rsid w:val="009244E3"/>
    <w:rsid w:val="009275E5"/>
    <w:rsid w:val="0092768A"/>
    <w:rsid w:val="0096691C"/>
    <w:rsid w:val="00966C3D"/>
    <w:rsid w:val="00967420"/>
    <w:rsid w:val="00995DC2"/>
    <w:rsid w:val="009A0F13"/>
    <w:rsid w:val="009C041B"/>
    <w:rsid w:val="009F102C"/>
    <w:rsid w:val="009F610E"/>
    <w:rsid w:val="00A111EC"/>
    <w:rsid w:val="00A2119A"/>
    <w:rsid w:val="00A25DC8"/>
    <w:rsid w:val="00A34CBB"/>
    <w:rsid w:val="00A83726"/>
    <w:rsid w:val="00A8691D"/>
    <w:rsid w:val="00A877D1"/>
    <w:rsid w:val="00AB1AFE"/>
    <w:rsid w:val="00AE6636"/>
    <w:rsid w:val="00B12373"/>
    <w:rsid w:val="00B13B30"/>
    <w:rsid w:val="00B23E0D"/>
    <w:rsid w:val="00B43998"/>
    <w:rsid w:val="00B44958"/>
    <w:rsid w:val="00B44B35"/>
    <w:rsid w:val="00B5505A"/>
    <w:rsid w:val="00B6060F"/>
    <w:rsid w:val="00BA50C2"/>
    <w:rsid w:val="00BD7279"/>
    <w:rsid w:val="00C000BA"/>
    <w:rsid w:val="00C02765"/>
    <w:rsid w:val="00C203D9"/>
    <w:rsid w:val="00C20520"/>
    <w:rsid w:val="00C50EBF"/>
    <w:rsid w:val="00C819C9"/>
    <w:rsid w:val="00CA2C13"/>
    <w:rsid w:val="00CA4C89"/>
    <w:rsid w:val="00CC15FB"/>
    <w:rsid w:val="00CC4CE3"/>
    <w:rsid w:val="00CE5A36"/>
    <w:rsid w:val="00D10986"/>
    <w:rsid w:val="00D417A2"/>
    <w:rsid w:val="00D56D0F"/>
    <w:rsid w:val="00D748A9"/>
    <w:rsid w:val="00DA6545"/>
    <w:rsid w:val="00DB4950"/>
    <w:rsid w:val="00DC5A54"/>
    <w:rsid w:val="00DD4E4A"/>
    <w:rsid w:val="00E33508"/>
    <w:rsid w:val="00E33FD8"/>
    <w:rsid w:val="00E868E8"/>
    <w:rsid w:val="00EE3B8D"/>
    <w:rsid w:val="00EF62AC"/>
    <w:rsid w:val="00F050A8"/>
    <w:rsid w:val="00F12AB5"/>
    <w:rsid w:val="00F24268"/>
    <w:rsid w:val="00F3645A"/>
    <w:rsid w:val="00F40036"/>
    <w:rsid w:val="00F727F1"/>
    <w:rsid w:val="00F7410B"/>
    <w:rsid w:val="00F77ED2"/>
    <w:rsid w:val="00F86EFB"/>
    <w:rsid w:val="00F93308"/>
    <w:rsid w:val="00F94398"/>
    <w:rsid w:val="00FA5E00"/>
    <w:rsid w:val="00FB61B4"/>
    <w:rsid w:val="00FE2D87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CFD7"/>
  <w15:docId w15:val="{B472E9D5-7E80-4F31-B878-E4DAF491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BD727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D727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D7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6-00900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16CA0-F327-4800-9336-326DC293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Полєва Людмила Вікторівна</cp:lastModifiedBy>
  <cp:revision>2</cp:revision>
  <cp:lastPrinted>2021-02-26T07:32:00Z</cp:lastPrinted>
  <dcterms:created xsi:type="dcterms:W3CDTF">2025-07-18T12:14:00Z</dcterms:created>
  <dcterms:modified xsi:type="dcterms:W3CDTF">2025-07-18T12:14:00Z</dcterms:modified>
</cp:coreProperties>
</file>